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手足耳疗病自除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手足耳疗病自除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本书出售、求购地址：https://www.jiaokey.com/book/detail/12512684.html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关键词搜索：https://www.jiaokey.com/tag/手足耳疗病自除.html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