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最有效的员工激励法  世界著名企业激励员工的8大手段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最有效的员工激励法  世界著名企业激励员工的8大手段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本书出售、求购地址：https://www.jiaokey.com/book/detail/12512675.html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关键词搜索：https://www.jiaokey.com/tag/最有效的员工激励法  世界著名企业激励员工的8大手段.html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