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书名：化好裸妆再出门  美女都想学的裸妆魔法</w:t>
      </w:r>
    </w:p>
    <w:p>
      <w:r>
        <w:t>作者：水墨丫头著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化好裸妆再出门  美女都想学的裸妆魔法 评论地址：https://www.jiaokey.com/book/detail/12512668.html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