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超高层商用建筑暖通空调设计指导</w:t>
      </w:r>
    </w:p>
    <w:p>
      <w:r>
        <w:rPr>
          <w:rFonts w:ascii="宋体" w:hAnsi="宋体" w:eastAsia="宋体"/>
          <w:sz w:val="24"/>
        </w:rPr>
        <w:t>（美）罗斯著（Jaros Baum&amp;Bolles机械电力咨询工程公司）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超高层商用建筑暖通空调设计指导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（美）罗斯著（Jaros Baum&amp;Bolles机械电力咨询工程公司）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本书出售、求购地址：https://www.jiaokey.com/book/detail/12512641.html</w:t>
      </w:r>
    </w:p>
    <w:p>
      <w:r>
        <w:t>更多相关图书推荐：https://www.jiaokey.com</w:t>
      </w:r>
    </w:p>
    <w:p>
      <w:r>
        <w:t>（美）罗斯著（Jaros Baum&amp;Bolles机械电力咨询工程公司） 其他作品：https://www.jiaokey.com/tag/（美）罗斯著（Jaros Baum&amp;Bolles机械电力咨询工程公司）.html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关键词搜索：https://www.jiaokey.com/tag/超高层商用建筑暖通空调设计指导.html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