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书名：龟鳖高效养殖技术图解与实例</w:t>
      </w:r>
    </w:p>
    <w:p>
      <w:r>
        <w:t>作者：章剑著</w:t>
      </w:r>
    </w:p>
    <w:p>
      <w:r>
        <w:t>出版社：北京:海洋出版社,2010.03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龟鳖高效养殖技术图解与实例 评论地址：https://www.jiaokey.com/book/detail/12512639.html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