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书名：黄颡鱼健康养殖实用新技术</w:t>
      </w:r>
    </w:p>
    <w:p>
      <w:r>
        <w:t>作者：刘寒文，雷传松编著</w:t>
      </w:r>
    </w:p>
    <w:p>
      <w:r>
        <w:t>出版社：北京：海洋出版社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黄颡鱼健康养殖实用新技术 评论地址：https://www.jiaokey.com/book/detail/12512638.html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