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书名：动出健康  养生防病小动作辑录</w:t>
      </w:r>
    </w:p>
    <w:p>
      <w:r>
        <w:t>作者：杨晓光，赵春媛著</w:t>
      </w:r>
    </w:p>
    <w:p>
      <w:r>
        <w:t>出版社：北京：金盾出版社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动出健康  养生防病小动作辑录 评论地址：https://www.jiaokey.com/book/detail/12512609.html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