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文学大师的短篇小说集  欧·亨利卷  名家名译插图本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文学大师的短篇小说集  欧·亨利卷  名家名译插图本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本书出售、求购地址：https://www.jiaokey.com/book/detail/12512532.html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关键词搜索：https://www.jiaokey.com/tag/文学大师的短篇小说集  欧·亨利卷  名家名译插图本.html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