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文学大师的短篇小说集  屠格涅夫卷  名家名译插图本</w:t>
      </w:r>
    </w:p>
    <w:p>
      <w:r>
        <w:rPr>
          <w:rFonts w:ascii="宋体" w:hAnsi="宋体" w:eastAsia="宋体"/>
          <w:sz w:val="24"/>
        </w:rPr>
        <w:t>（俄）伊凡·谢尔盖耶维奇·屠格涅夫著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文学大师的短篇小说集  屠格涅夫卷  名家名译插图本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（俄）伊凡·谢尔盖耶维奇·屠格涅夫著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本书出售、求购地址：https://www.jiaokey.com/book/detail/12512519.html</w:t>
      </w:r>
    </w:p>
    <w:p>
      <w:r>
        <w:t>更多相关图书推荐：https://www.jiaokey.com</w:t>
      </w:r>
    </w:p>
    <w:p>
      <w:r>
        <w:t>（俄）伊凡·谢尔盖耶维奇·屠格涅夫著 其他作品：https://www.jiaokey.com/tag/（俄）伊凡·谢尔盖耶维奇·屠格涅夫著.html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关键词搜索：https://www.jiaokey.com/tag/文学大师的短篇小说集  屠格涅夫卷  名家名译插图本.html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