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图解杏鲍菇高效栽培</w:t>
      </w:r>
    </w:p>
    <w:p>
      <w:r>
        <w:rPr>
          <w:rFonts w:ascii="宋体" w:hAnsi="宋体" w:eastAsia="宋体"/>
          <w:sz w:val="24"/>
        </w:rPr>
        <w:t>袁瑞奇，刘克全，孙文喜等著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图解杏鲍菇高效栽培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袁瑞奇，刘克全，孙文喜等著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食用菌类-蔬菜园艺-图解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本书出售、求购地址：https://www.jiaokey.com/book/detail/12512499.html</w:t>
      </w:r>
    </w:p>
    <w:p>
      <w:r>
        <w:t>更多相关图书推荐：https://www.jiaokey.com</w:t>
      </w:r>
    </w:p>
    <w:p>
      <w:r>
        <w:t>袁瑞奇，刘克全，孙文喜等著 其他作品：https://www.jiaokey.com/tag/袁瑞奇，刘克全，孙文喜等著.html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关键词搜索：https://www.jiaokey.com/tag/食用菌类-蔬菜园艺-图解.html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