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静力水准系统的最新发展及应用</w:t>
      </w:r>
    </w:p>
    <w:p>
      <w:r>
        <w:rPr>
          <w:rFonts w:ascii="宋体" w:hAnsi="宋体" w:eastAsia="宋体"/>
          <w:sz w:val="24"/>
        </w:rPr>
        <w:t>何晓业著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静力水准系统的最新发展及应用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流体静力水准仪-研究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本书出售、求购地址：https://www.jiaokey.com/book/detail/12512473.html</w:t>
      </w:r>
    </w:p>
    <w:p>
      <w:r>
        <w:t>更多相关图书推荐：https://www.jiaokey.com</w:t>
      </w:r>
    </w:p>
    <w:p>
      <w:r>
        <w:t>何晓业著 其他作品：https://www.jiaokey.com/tag/何晓业著.html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关键词搜索：https://www.jiaokey.com/tag/流体静力水准仪-研究.html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