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船舶电站组建与调试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船舶电站组建与调试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本书出售、求购地址：https://www.jiaokey.com/book/detail/12512463.html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关键词搜索：https://www.jiaokey.com/tag/船舶电站组建与调试.html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