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书名：学生事务实践基础  哲学、理论、教育成果强化</w:t>
      </w:r>
    </w:p>
    <w:p>
      <w:r>
        <w:t>作者：（美）弗洛伦斯A·汉姆瑞克，南希J·伊万斯，约翰H·斯苏著</w:t>
      </w:r>
    </w:p>
    <w:p>
      <w:r>
        <w:t>出版社：成都：四川大学出版社</w:t>
      </w:r>
    </w:p>
    <w:p>
      <w:r>
        <w:t>出版日期：2009.10</w:t>
      </w:r>
    </w:p>
    <w:p>
      <w:r>
        <w:t>总页数：266</w:t>
      </w:r>
    </w:p>
    <w:p>
      <w:r>
        <w:t>更多请访问教客网: www.jiaokey.com</w:t>
      </w:r>
    </w:p>
    <w:p>
      <w:r>
        <w:t>学生事务实践基础  哲学、理论、教育成果强化 评论地址：https://www.jiaokey.com/book/detail/12512461.html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