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书名：大学生交际交友指南</w:t>
      </w:r>
    </w:p>
    <w:p>
      <w:r>
        <w:t>作者：阎德才，崔万立著</w:t>
      </w:r>
    </w:p>
    <w:p>
      <w:r>
        <w:t>出版社：郑州：大象出版社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大学生交际交友指南 评论地址：https://www.jiaokey.com/book/detail/12512427.html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