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高山杀人行1/2女人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高山杀人行1/2女人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本书出售、求购地址：https://www.jiaokey.com/book/detail/12512415.html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关键词搜索：https://www.jiaokey.com/tag/高山杀人行1/2女人.html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