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书名：达尔文是对的  一个世界级打工仔的生存笔记</w:t>
      </w:r>
    </w:p>
    <w:p>
      <w:r>
        <w:t>作者：邓海桐著</w:t>
      </w:r>
    </w:p>
    <w:p>
      <w:r>
        <w:t>出版社：长春：时代文艺出版社</w:t>
      </w:r>
    </w:p>
    <w:p>
      <w:r>
        <w:t>出版日期：2010.02</w:t>
      </w:r>
    </w:p>
    <w:p>
      <w:r>
        <w:t>总页数：199</w:t>
      </w:r>
    </w:p>
    <w:p>
      <w:r>
        <w:t>更多请访问教客网: www.jiaokey.com</w:t>
      </w:r>
    </w:p>
    <w:p>
      <w:r>
        <w:t>达尔文是对的  一个世界级打工仔的生存笔记 评论地址：https://www.jiaokey.com/book/detail/12512410.html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