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书名：养生无处不在  你随手可做的中医自然保健法</w:t>
      </w:r>
    </w:p>
    <w:p>
      <w:r>
        <w:t>作者：张雪亮著</w:t>
      </w:r>
    </w:p>
    <w:p>
      <w:r>
        <w:t>出版社：北京：求真出版社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养生无处不在  你随手可做的中医自然保健法 评论地址：https://www.jiaokey.com/book/detail/12512407.html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