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给青年教师的15封信  教育家对话新任教师</w:t>
      </w:r>
    </w:p>
    <w:p>
      <w:r>
        <w:rPr>
          <w:rFonts w:ascii="宋体" w:hAnsi="宋体" w:eastAsia="宋体"/>
          <w:sz w:val="24"/>
        </w:rPr>
        <w:t>（美）乔纳森·考泽尔著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给青年教师的15封信  教育家对话新任教师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（美）乔纳森·考泽尔著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本书出售、求购地址：https://www.jiaokey.com/book/detail/12512404.html</w:t>
      </w:r>
    </w:p>
    <w:p>
      <w:r>
        <w:t>更多相关图书推荐：https://www.jiaokey.com</w:t>
      </w:r>
    </w:p>
    <w:p>
      <w:r>
        <w:t>（美）乔纳森·考泽尔著 其他作品：https://www.jiaokey.com/tag/（美）乔纳森·考泽尔著.html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关键词搜索：https://www.jiaokey.com/tag/给青年教师的15封信  教育家对话新任教师.html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