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这些都是你给我的爱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这些都是你给我的爱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本书出售、求购地址：https://www.jiaokey.com/book/detail/12512402.html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关键词搜索：https://www.jiaokey.com/tag/这些都是你给我的爱.html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