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书名：省管县改革  绩效预期与路径选择</w:t>
      </w:r>
    </w:p>
    <w:p>
      <w:r>
        <w:t>作者：何显明著</w:t>
      </w:r>
    </w:p>
    <w:p>
      <w:r>
        <w:t>出版社：上海：学林出版社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省管县改革  绩效预期与路径选择 评论地址：https://www.jiaokey.com/book/detail/12512400.html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