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  白金版  每一个职员都要弄明白的工作理念</w:t>
      </w:r>
    </w:p>
    <w:p>
      <w:r>
        <w:rPr>
          <w:rFonts w:ascii="宋体" w:hAnsi="宋体" w:eastAsia="宋体"/>
          <w:sz w:val="24"/>
        </w:rPr>
        <w:t>严家明，吕国荣编著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  白金版  每一个职员都要弄明白的工作理念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北京:求真出版社,2010.01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企业管理-职业道德-企业管理-职业道德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本书出售、求购地址：https://www.jiaokey.com/book/detail/12512387.html</w:t>
      </w:r>
    </w:p>
    <w:p>
      <w:r>
        <w:t>更多相关图书推荐：https://www.jiaokey.com</w:t>
      </w:r>
    </w:p>
    <w:p>
      <w:r>
        <w:t>严家明，吕国荣编著 其他作品：https://www.jiaokey.com/tag/严家明，吕国荣编著.html</w:t>
      </w:r>
    </w:p>
    <w:p>
      <w:r>
        <w:t>北京:求真出版社,2010.01 出版图书：https://www.jiaokey.com/tag/北京:求真出版社,2010.01.html</w:t>
      </w:r>
    </w:p>
    <w:p>
      <w:r>
        <w:t>关键词搜索：https://www.jiaokey.com/tag/企业管理-职业道德-企业管理-职业道德.html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