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印象派绘画中的时尚女性与巴黎消费文化</w:t>
      </w:r>
    </w:p>
    <w:p>
      <w:r>
        <w:rPr>
          <w:rFonts w:ascii="宋体" w:hAnsi="宋体" w:eastAsia="宋体"/>
          <w:sz w:val="24"/>
        </w:rPr>
        <w:t>（美）露丝·E.爱斯金著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印象派绘画中的时尚女性与巴黎消费文化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（美）露丝·E.爱斯金著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本书出售、求购地址：https://www.jiaokey.com/book/detail/12512350.html</w:t>
      </w:r>
    </w:p>
    <w:p>
      <w:r>
        <w:t>更多相关图书推荐：https://www.jiaokey.com</w:t>
      </w:r>
    </w:p>
    <w:p>
      <w:r>
        <w:t>（美）露丝·E.爱斯金著 其他作品：https://www.jiaokey.com/tag/（美）露丝·E.爱斯金著.html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关键词搜索：https://www.jiaokey.com/tag/印象派绘画中的时尚女性与巴黎消费文化.html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