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挑战逻辑风暴  快速提升逻辑能力攻略大全</w:t>
      </w:r>
    </w:p>
    <w:p>
      <w:r>
        <w:rPr>
          <w:rFonts w:ascii="宋体" w:hAnsi="宋体" w:eastAsia="宋体"/>
          <w:sz w:val="24"/>
        </w:rPr>
        <w:t>非常IQ训练营编著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挑战逻辑风暴  快速提升逻辑能力攻略大全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非常IQ训练营编著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本书出售、求购地址：https://www.jiaokey.com/book/detail/12512322.html</w:t>
      </w:r>
    </w:p>
    <w:p>
      <w:r>
        <w:t>更多相关图书推荐：https://www.jiaokey.com</w:t>
      </w:r>
    </w:p>
    <w:p>
      <w:r>
        <w:t>非常IQ训练营编著 其他作品：https://www.jiaokey.com/tag/非常IQ训练营编著.html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关键词搜索：https://www.jiaokey.com/tag/挑战逻辑风暴  快速提升逻辑能力攻略大全.html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