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起重运输件·五金件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起重运输件·五金件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本书出售、求购地址：https://www.jiaokey.com/book/detail/12512305.html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单行本  起重运输件·五金件.html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