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书名：图解双孢蘑菇高效栽培</w:t>
      </w:r>
    </w:p>
    <w:p>
      <w:r>
        <w:t>作者:杜适普，兰红礼，杜爱玲等著</w:t>
      </w:r>
    </w:p>
    <w:p>
      <w:r>
        <w:t>出版社:郑州：中原农民出版社</w:t>
      </w:r>
    </w:p>
    <w:p>
      <w:r>
        <w:t>出版日期：2010.01</w:t>
      </w:r>
    </w:p>
    <w:p>
      <w:r>
        <w:t>总页数：163</w:t>
      </w:r>
    </w:p>
    <w:p>
      <w:r>
        <w:t>更多请访问教客网:www.jiaokey.com</w:t>
      </w:r>
    </w:p>
    <w:p>
      <w:r>
        <w:t>图解双孢蘑菇高效栽培评论地址：https://www.jiaokey.com/book/detail/12512298.html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