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电子电路知识点合订本  元器件应用电路高速入门好助手</w:t>
      </w:r>
    </w:p>
    <w:p>
      <w:r>
        <w:rPr>
          <w:rFonts w:ascii="宋体" w:hAnsi="宋体" w:eastAsia="宋体"/>
          <w:sz w:val="24"/>
        </w:rPr>
        <w:t>胡斌，胡松编著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电子电路知识点合订本  元器件应用电路高速入门好助手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胡斌，胡松编著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本书出售、求购地址：https://www.jiaokey.com/book/detail/12512270.html</w:t>
      </w:r>
    </w:p>
    <w:p>
      <w:r>
        <w:t>更多相关图书推荐：https://www.jiaokey.com</w:t>
      </w:r>
    </w:p>
    <w:p>
      <w:r>
        <w:t>胡斌，胡松编著 其他作品：https://www.jiaokey.com/tag/胡斌，胡松编著.html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关键词搜索：https://www.jiaokey.com/tag/电子电路知识点合订本  元器件应用电路高速入门好助手.html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