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我要学编织  棒针篇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我要学编织  棒针篇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本书出售、求购地址：https://www.jiaokey.com/book/detail/12512256.html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关键词搜索：https://www.jiaokey.com/tag/我要学编织  棒针篇.html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