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书名：轻轻松松会计通  会计实务一学就通</w:t>
      </w:r>
    </w:p>
    <w:p>
      <w:r>
        <w:t>作者：程卫民编著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轻轻松松会计通  会计实务一学就通 评论地址：https://www.jiaokey.com/book/detail/12512251.html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