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自然语言处理的形式模型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自然语言处理的形式模型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本书出售、求购地址：https://www.jiaokey.com/book/detail/12512239.html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关键词搜索：https://www.jiaokey.com/tag/自然语言处理的形式模型.html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