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书名：实用肺功能临床解读手册</w:t>
      </w:r>
    </w:p>
    <w:p>
      <w:r>
        <w:t>作者：赵立军，李强主编</w:t>
      </w:r>
    </w:p>
    <w:p>
      <w:r>
        <w:t>出版社：上海:第二军医大学出版社,2010.01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实用肺功能临床解读手册 评论地址：https://www.jiaokey.com/book/detail/12512230.html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