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新实力华语作品十年选  杀死柏拉图</w:t>
      </w:r>
    </w:p>
    <w:p>
      <w:r>
        <w:rPr>
          <w:rFonts w:ascii="宋体" w:hAnsi="宋体" w:eastAsia="宋体"/>
          <w:sz w:val="24"/>
        </w:rPr>
        <w:t>王小王主编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新实力华语作品十年选  杀死柏拉图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本书出售、求购地址：https://www.jiaokey.com/book/detail/12512199.html</w:t>
      </w:r>
    </w:p>
    <w:p>
      <w:r>
        <w:t>更多相关图书推荐：https://www.jiaokey.com</w:t>
      </w:r>
    </w:p>
    <w:p>
      <w:r>
        <w:t>王小王主编 其他作品：https://www.jiaokey.com/tag/王小王主编.html</w:t>
      </w:r>
    </w:p>
    <w:p>
      <w:r>
        <w:t>长春:时代文艺出版社,2010.03 出版图书：https://www.jiaokey.com/tag/长春:时代文艺出版社,2010.03.html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