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书名：阿蛮的天然面膜经</w:t>
      </w:r>
    </w:p>
    <w:p>
      <w:r>
        <w:t>作者：阿&lt;font color=Red&gt;蛮&lt;/font&gt;著</w:t>
      </w:r>
    </w:p>
    <w:p>
      <w:r>
        <w:t>出版社：济南:山东美术出版社,2010.04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阿蛮的天然面膜经 评论地址：https://www.jiaokey.com/book/detail/12512180.html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