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书名：河殇讨论集</w:t>
      </w:r>
    </w:p>
    <w:p>
      <w:r>
        <w:t>作者：赵耀东等著</w:t>
      </w:r>
    </w:p>
    <w:p>
      <w:r>
        <w:t>出版社：风云时代出版公司,1991.02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河殇讨论集 评论地址：https://www.jiaokey.com/book/detail/12512153.html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