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书名：汽车保险实务指导</w:t>
      </w:r>
    </w:p>
    <w:p>
      <w:r>
        <w:t>作者：王盛兰，林宗哲合著</w:t>
      </w:r>
    </w:p>
    <w:p>
      <w:r>
        <w:t>出版社：正中书局</w:t>
      </w:r>
    </w:p>
    <w:p>
      <w:r>
        <w:t>出版日期：1968.07</w:t>
      </w:r>
    </w:p>
    <w:p>
      <w:r>
        <w:t>总页数：116</w:t>
      </w:r>
    </w:p>
    <w:p>
      <w:r>
        <w:t>更多请访问教客网: www.jiaokey.com</w:t>
      </w:r>
    </w:p>
    <w:p>
      <w:r>
        <w:t>汽车保险实务指导 评论地址：https://www.jiaokey.com/book/detail/12512152.html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