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税务应用文  讲义</w:t>
      </w:r>
    </w:p>
    <w:p>
      <w:r>
        <w:rPr>
          <w:rFonts w:ascii="宋体" w:hAnsi="宋体" w:eastAsia="宋体"/>
          <w:sz w:val="24"/>
        </w:rPr>
        <w:t>李应扬，唐永校编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税务应用文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李应扬，唐永校编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邵阳地区税务学会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本书出售、求购地址：https://www.jiaokey.com/book/detail/12512143.html</w:t>
      </w:r>
    </w:p>
    <w:p>
      <w:r>
        <w:t>更多相关图书推荐：https://www.jiaokey.com</w:t>
      </w:r>
    </w:p>
    <w:p>
      <w:r>
        <w:t>李应扬，唐永校编 其他作品：https://www.jiaokey.com/tag/李应扬，唐永校编.html</w:t>
      </w:r>
    </w:p>
    <w:p>
      <w:r>
        <w:t>邵阳地区税务学会 出版图书：https://www.jiaokey.com/tag/邵阳地区税务学会.html</w:t>
      </w:r>
    </w:p>
    <w:p>
      <w:r>
        <w:t>关键词搜索：https://www.jiaokey.com/tag/税务应用文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