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反腐败常用文件选编</w:t>
      </w:r>
    </w:p>
    <w:p>
      <w:r>
        <w:rPr>
          <w:rFonts w:ascii="宋体" w:hAnsi="宋体" w:eastAsia="宋体"/>
          <w:sz w:val="24"/>
        </w:rPr>
        <w:t>中共贵阳市纪委、贵阳市监察局编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反腐败常用文件选编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中共贵阳市纪委、贵阳市监察局编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本书出售、求购地址：https://www.jiaokey.com/book/detail/12512130.html</w:t>
      </w:r>
    </w:p>
    <w:p>
      <w:r>
        <w:t>更多相关图书推荐：https://www.jiaokey.com</w:t>
      </w:r>
    </w:p>
    <w:p>
      <w:r>
        <w:t>中共贵阳市纪委、贵阳市监察局编 其他作品：https://www.jiaokey.com/tag/中共贵阳市纪委、贵阳市监察局编.html</w:t>
      </w:r>
    </w:p>
    <w:p>
      <w:r>
        <w:t>关键词搜索：https://www.jiaokey.com/tag/反腐败常用文件选编.html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