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书名：世界儿童传记文学全集  14  亚孟森  南丁格尔</w:t>
      </w:r>
    </w:p>
    <w:p>
      <w:r>
        <w:t>作者：赵震等主编</w:t>
      </w:r>
    </w:p>
    <w:p>
      <w:r>
        <w:t>出版社：光复书局股份有限公司</w:t>
      </w:r>
    </w:p>
    <w:p>
      <w:r>
        <w:t>出版日期：1984.12</w:t>
      </w:r>
    </w:p>
    <w:p>
      <w:r>
        <w:t>总页数：127</w:t>
      </w:r>
    </w:p>
    <w:p>
      <w:r>
        <w:t>更多请访问教客网: www.jiaokey.com</w:t>
      </w:r>
    </w:p>
    <w:p>
      <w:r>
        <w:t>世界儿童传记文学全集  14  亚孟森  南丁格尔 评论地址：https://www.jiaokey.com/book/detail/12512111.html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