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书名：世界儿童传记文学全集  19  李文斯顿  伽利略</w:t>
      </w:r>
    </w:p>
    <w:p>
      <w:r>
        <w:t>作者：丁羊等主编</w:t>
      </w:r>
    </w:p>
    <w:p>
      <w:r>
        <w:t>出版社：光复书局股份有限公司,1985.10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世界儿童传记文学全集  19  李文斯顿  伽利略 评论地址：https://www.jiaokey.com/book/detail/12512105.html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