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书名：一个农村小城镇的崛起</w:t>
      </w:r>
    </w:p>
    <w:p>
      <w:r>
        <w:t>作者：周开德，张榆曼编</w:t>
      </w:r>
    </w:p>
    <w:p>
      <w:r>
        <w:t>出版社：贵阳：贵州科技出版社</w:t>
      </w:r>
    </w:p>
    <w:p>
      <w:r>
        <w:t>出版日期：1999.09</w:t>
      </w:r>
    </w:p>
    <w:p>
      <w:r>
        <w:t>总页数：85</w:t>
      </w:r>
    </w:p>
    <w:p>
      <w:r>
        <w:t>更多请访问教客网: www.jiaokey.com</w:t>
      </w:r>
    </w:p>
    <w:p>
      <w:r>
        <w:t>一个农村小城镇的崛起 评论地址：https://www.jiaokey.com/book/detail/12512075.html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