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书名：新世纪初发展蓝图  贵阳市国民经济和社会发展“十五”计划汇编</w:t>
      </w:r>
    </w:p>
    <w:p>
      <w:r>
        <w:t>作者：《新世纪初发展蓝图》编委会编</w:t>
      </w:r>
    </w:p>
    <w:p>
      <w:r>
        <w:t>出版社：贵阳：贵州人民出版社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新世纪初发展蓝图  贵阳市国民经济和社会发展“十五”计划汇编 评论地址：https://www.jiaokey.com/book/detail/12512073.html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