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  下</w:t>
      </w:r>
    </w:p>
    <w:p>
      <w:r>
        <w:rPr>
          <w:rFonts w:ascii="宋体" w:hAnsi="宋体" w:eastAsia="宋体"/>
          <w:sz w:val="24"/>
        </w:rPr>
        <w:t>黑格尔x1dhei ge erx1dHegel;贺麟x1d王玖兴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黑格尔x1dhei ge erx1dHegel;贺麟x1d王玖兴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本书出售、求购地址：https://www.jiaokey.com/book/detail/12512064.html</w:t>
      </w:r>
    </w:p>
    <w:p>
      <w:r>
        <w:t>更多相关图书推荐：https://www.jiaokey.com</w:t>
      </w:r>
    </w:p>
    <w:p>
      <w:r>
        <w:t>黑格尔x1dhei ge erx1dHegel;贺麟x1d王玖兴 其他作品：https://www.jiaokey.com/tag/黑格尔x1dhei ge erx1dHegel;贺麟x1d王玖兴.html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关键词搜索：https://www.jiaokey.com/tag/精神现象学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