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  感悟母爱  下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  感悟母爱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本书出售、求购地址：https://www.jiaokey.com/book/detail/12511996.html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关键词搜索：https://www.jiaokey.com/tag/感悟父爱  感悟母爱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