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现代高科持战争丛书  高科技电子战</w:t>
      </w:r>
    </w:p>
    <w:p>
      <w:r>
        <w:rPr>
          <w:rFonts w:ascii="宋体" w:hAnsi="宋体" w:eastAsia="宋体"/>
          <w:sz w:val="24"/>
        </w:rPr>
        <w:t>常惠民，尚金锁主编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现代高科持战争丛书  高科技电子战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常惠民，尚金锁主编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本书出售、求购地址：https://www.jiaokey.com/book/detail/12511967.html</w:t>
      </w:r>
    </w:p>
    <w:p>
      <w:r>
        <w:t>更多相关图书推荐：https://www.jiaokey.com</w:t>
      </w:r>
    </w:p>
    <w:p>
      <w:r>
        <w:t>常惠民，尚金锁主编 其他作品：https://www.jiaokey.com/tag/常惠民，尚金锁主编.html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关键词搜索：https://www.jiaokey.com/tag/现代高科持战争丛书  高科技电子战.html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