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书名：我的未来不是梦  成为汽车驾驶员</w:t>
      </w:r>
    </w:p>
    <w:p>
      <w:r>
        <w:t>作者：陈广平，曹正斌编著</w:t>
      </w:r>
    </w:p>
    <w:p>
      <w:r>
        <w:t>出版社：北京：中国建材工业出版社</w:t>
      </w:r>
    </w:p>
    <w:p>
      <w:r>
        <w:t>出版日期：1998.09</w:t>
      </w:r>
    </w:p>
    <w:p>
      <w:r>
        <w:t>总页数：239</w:t>
      </w:r>
    </w:p>
    <w:p>
      <w:r>
        <w:t>更多请访问教客网: www.jiaokey.com</w:t>
      </w:r>
    </w:p>
    <w:p>
      <w:r>
        <w:t>我的未来不是梦  成为汽车驾驶员 评论地址：https://www.jiaokey.com/book/detail/12511948.html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