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4  庆典祭祀卷</w:t>
      </w:r>
    </w:p>
    <w:p>
      <w:r>
        <w:t>作者：王云峰主编</w:t>
      </w:r>
    </w:p>
    <w:p>
      <w:r>
        <w:t>出版社：哈尔滨：黑龙江美术出版社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礼仪全书  4  庆典祭祀卷 评论地址：https://www.jiaokey.com/book/detail/12511932.html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