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书名：装机圣手  2007全新版</w:t>
      </w:r>
    </w:p>
    <w:p>
      <w:r>
        <w:t>作者：电脑报编</w:t>
      </w:r>
    </w:p>
    <w:p>
      <w:r>
        <w:t>出版社：汕头:汕头大学出版社,2007.03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装机圣手  2007全新版 评论地址：https://www.jiaokey.com/book/detail/12511903.html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