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书名：动作发展的奥秘  谈谈孩子动作发展中易忽略的问题</w:t>
      </w:r>
    </w:p>
    <w:p>
      <w:r>
        <w:t>作者：万钫编</w:t>
      </w:r>
    </w:p>
    <w:p>
      <w:r>
        <w:t>出版社：北京：人民教育出版社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动作发展的奥秘  谈谈孩子动作发展中易忽略的问题 评论地址：https://www.jiaokey.com/book/detail/12511785.html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