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面向未来的科学奇想  科技卷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面向未来的科学奇想  科技卷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本书出售、求购地址：https://www.jiaokey.com/book/detail/12511772.html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关键词搜索：https://www.jiaokey.com/tag/面向未来的科学奇想  科技卷.html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