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体育风景线  体育卷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体育风景线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本书出售、求购地址：https://www.jiaokey.com/book/detail/12511770.html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关键词搜索：https://www.jiaokey.com/tag/体育风景线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