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走进美的世界·美术卷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走进美的世界·美术卷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本书出售、求购地址：https://www.jiaokey.com/book/detail/12511769.html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关键词搜索：https://www.jiaokey.com/tag/走进美的世界·美术卷.html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